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F670" w14:textId="77777777" w:rsidR="00E2657E" w:rsidRPr="00E2657E" w:rsidRDefault="00E2657E" w:rsidP="00E265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Genişletilmiş Özet Formatı</w:t>
      </w:r>
    </w:p>
    <w:p w14:paraId="2236D84E" w14:textId="77777777" w:rsidR="00E2657E" w:rsidRPr="00E2657E" w:rsidRDefault="00E2657E" w:rsidP="00E265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Başlık</w:t>
      </w:r>
    </w:p>
    <w:p w14:paraId="2D14F8CF" w14:textId="77777777" w:rsidR="00E2657E" w:rsidRPr="00E2657E" w:rsidRDefault="00E2657E" w:rsidP="00E2657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Başlık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: Çalışmayı net ve öz bir şekilde yansıtacak şekilde yazılmalı, maksimum 15 kelime ile sınırlandırılmalıdır.</w:t>
      </w:r>
    </w:p>
    <w:p w14:paraId="1899FA30" w14:textId="77777777" w:rsidR="00E2657E" w:rsidRPr="00E2657E" w:rsidRDefault="00E2657E" w:rsidP="00E2657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Yazı Tipi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: Times New Roman, 14 punto, kalın, ortalanmış.</w:t>
      </w:r>
    </w:p>
    <w:p w14:paraId="5BE88262" w14:textId="0ED4B1CD" w:rsidR="00E2657E" w:rsidRPr="00E2657E" w:rsidRDefault="00E2657E" w:rsidP="00E265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Yazar Bilgileri</w:t>
      </w:r>
    </w:p>
    <w:p w14:paraId="5A5B7374" w14:textId="10B5B834" w:rsidR="00E2657E" w:rsidRPr="00E2657E" w:rsidRDefault="00E2657E" w:rsidP="00E2657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Başlık altında sadece yazarların adı ve soyadı yer almalıdır. Alt bilgi olarak, her yazarın aşağıdaki bilgileri verilmelidir:</w:t>
      </w:r>
    </w:p>
    <w:p w14:paraId="016913FF" w14:textId="77777777" w:rsidR="00E2657E" w:rsidRPr="00E2657E" w:rsidRDefault="00E2657E" w:rsidP="00E2657E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Unvanı,</w:t>
      </w:r>
    </w:p>
    <w:p w14:paraId="3730C281" w14:textId="77777777" w:rsidR="00E2657E" w:rsidRPr="00E2657E" w:rsidRDefault="00E2657E" w:rsidP="00E2657E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Kurum Adı,</w:t>
      </w:r>
    </w:p>
    <w:p w14:paraId="64A2906D" w14:textId="77777777" w:rsidR="00E2657E" w:rsidRPr="00E2657E" w:rsidRDefault="00E2657E" w:rsidP="00E2657E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E-posta Adresi,</w:t>
      </w:r>
    </w:p>
    <w:p w14:paraId="4B8B886D" w14:textId="77777777" w:rsidR="00E2657E" w:rsidRPr="00E2657E" w:rsidRDefault="00E2657E" w:rsidP="00E2657E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ORCID Numarası.</w:t>
      </w:r>
    </w:p>
    <w:p w14:paraId="1902EEB2" w14:textId="270336EE" w:rsidR="00E2657E" w:rsidRPr="00E2657E" w:rsidRDefault="00E2657E" w:rsidP="00E2657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Sorumlu yazarın bilgileri, diğer yazarlardan farklı olarak parantez içinde (SY) ifadesi ile belirtilmelidir.</w:t>
      </w:r>
    </w:p>
    <w:p w14:paraId="208BD11F" w14:textId="77777777" w:rsidR="00E2657E" w:rsidRPr="00E2657E" w:rsidRDefault="00E2657E" w:rsidP="00E2657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Örnek Format:</w:t>
      </w:r>
    </w:p>
    <w:p w14:paraId="2EE25D6B" w14:textId="77777777" w:rsidR="00E2657E" w:rsidRPr="00E2657E" w:rsidRDefault="00E2657E" w:rsidP="00E2657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Başlık:</w:t>
      </w:r>
    </w:p>
    <w:p w14:paraId="0AE78CB9" w14:textId="415F1D48" w:rsidR="00E2657E" w:rsidRPr="00E2657E" w:rsidRDefault="00E2657E" w:rsidP="00E2657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Yenilenebilir Enerji Sistemlerinde Yeni Yaklaşımlar</w:t>
      </w:r>
    </w:p>
    <w:p w14:paraId="700E405D" w14:textId="77777777" w:rsidR="00E2657E" w:rsidRPr="00E2657E" w:rsidRDefault="00E2657E" w:rsidP="00E2657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Yazarlar:</w:t>
      </w:r>
    </w:p>
    <w:p w14:paraId="31BDE77D" w14:textId="78F31E4E" w:rsidR="00E2657E" w:rsidRPr="00E2657E" w:rsidRDefault="00E2657E" w:rsidP="00E2657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Ahmet Yılmaz, Ayşe Kaya, Mehmet Demir</w:t>
      </w:r>
    </w:p>
    <w:p w14:paraId="5D667875" w14:textId="77777777" w:rsidR="00E2657E" w:rsidRPr="00E2657E" w:rsidRDefault="00E2657E" w:rsidP="00E2657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Alt Bilgi:</w:t>
      </w:r>
    </w:p>
    <w:p w14:paraId="3F27F65F" w14:textId="6EF0C06C" w:rsidR="00E2657E" w:rsidRPr="00E2657E" w:rsidRDefault="00E2657E" w:rsidP="00E2657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 xml:space="preserve">Ahmet Yılmaz, Doç. Dr., Yozgat Bozok Üniversitesi, ahmet.yilmaz@bozok.edu.tr, ORCID: </w:t>
      </w:r>
      <w:r>
        <w:rPr>
          <w:rFonts w:ascii="Times New Roman" w:hAnsi="Times New Roman" w:cs="Times New Roman"/>
          <w:sz w:val="24"/>
          <w:szCs w:val="24"/>
          <w:lang w:val="tr-TR"/>
        </w:rPr>
        <w:t>XXXX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>XXXX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>XXXX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>XXXX</w:t>
      </w:r>
    </w:p>
    <w:p w14:paraId="7AA137AB" w14:textId="77777777" w:rsidR="00E2657E" w:rsidRPr="00E2657E" w:rsidRDefault="00E2657E" w:rsidP="00E2657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 xml:space="preserve">Ayşe Kaya, Dr. Öğr. Üyesi, Ankara Üniversitesi, ayse.kaya@ankara.edu.tr, ORCID: </w:t>
      </w:r>
      <w:r>
        <w:rPr>
          <w:rFonts w:ascii="Times New Roman" w:hAnsi="Times New Roman" w:cs="Times New Roman"/>
          <w:sz w:val="24"/>
          <w:szCs w:val="24"/>
          <w:lang w:val="tr-TR"/>
        </w:rPr>
        <w:t>XXXX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>XXXX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>XXXX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>XXXX</w:t>
      </w:r>
    </w:p>
    <w:p w14:paraId="2399C116" w14:textId="531585A3" w:rsidR="00E2657E" w:rsidRDefault="00E2657E" w:rsidP="00E2657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 xml:space="preserve">Mehmet Demir (SY), Prof. Dr., Orta Doğu Teknik Üniversitesi, mehmet.demir@odtu.edu.tr, ORCID: </w:t>
      </w:r>
      <w:r>
        <w:rPr>
          <w:rFonts w:ascii="Times New Roman" w:hAnsi="Times New Roman" w:cs="Times New Roman"/>
          <w:sz w:val="24"/>
          <w:szCs w:val="24"/>
          <w:lang w:val="tr-TR"/>
        </w:rPr>
        <w:t>XXXX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>XXXX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>XXXX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-</w:t>
      </w:r>
      <w:r>
        <w:rPr>
          <w:rFonts w:ascii="Times New Roman" w:hAnsi="Times New Roman" w:cs="Times New Roman"/>
          <w:sz w:val="24"/>
          <w:szCs w:val="24"/>
          <w:lang w:val="tr-TR"/>
        </w:rPr>
        <w:t>XXXX</w:t>
      </w:r>
    </w:p>
    <w:p w14:paraId="73ADD19A" w14:textId="77777777" w:rsidR="00E2657E" w:rsidRPr="00E2657E" w:rsidRDefault="00E2657E" w:rsidP="00E265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Özet</w:t>
      </w:r>
    </w:p>
    <w:p w14:paraId="6E4EEF64" w14:textId="77777777" w:rsidR="00E2657E" w:rsidRPr="00E2657E" w:rsidRDefault="00E2657E" w:rsidP="00E2657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Çalışmanın amacı, yöntemi, bulguları ve sonuçları özetlenmelidir.</w:t>
      </w:r>
    </w:p>
    <w:p w14:paraId="6542B60E" w14:textId="77777777" w:rsidR="00E2657E" w:rsidRPr="00E2657E" w:rsidRDefault="00E2657E" w:rsidP="00E2657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Uzunluk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: 200-300 kelime.</w:t>
      </w:r>
    </w:p>
    <w:p w14:paraId="4B4F1220" w14:textId="77777777" w:rsidR="00E2657E" w:rsidRPr="00E2657E" w:rsidRDefault="00E2657E" w:rsidP="00E2657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Anahtar Kelimeler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: Çalışmayı tanımlayan 5-7 anahtar kelime verilmelidir.</w:t>
      </w:r>
    </w:p>
    <w:p w14:paraId="10F94350" w14:textId="77777777" w:rsidR="00E2657E" w:rsidRPr="00E2657E" w:rsidRDefault="00E2657E" w:rsidP="00E265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1. Giriş</w:t>
      </w:r>
    </w:p>
    <w:p w14:paraId="45980AFC" w14:textId="77777777" w:rsidR="00E2657E" w:rsidRPr="00E2657E" w:rsidRDefault="00E2657E" w:rsidP="00E2657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Konunun arka planı ve önemi detaylıca açıklanmalı.</w:t>
      </w:r>
    </w:p>
    <w:p w14:paraId="74EA44DA" w14:textId="77777777" w:rsidR="00E2657E" w:rsidRPr="00E2657E" w:rsidRDefault="00E2657E" w:rsidP="00E2657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Çalışmanın amacı ve araştırma soruları açıkça ifade edilmelidir.</w:t>
      </w:r>
    </w:p>
    <w:p w14:paraId="5A606132" w14:textId="77777777" w:rsidR="00E2657E" w:rsidRPr="00E2657E" w:rsidRDefault="00E2657E" w:rsidP="00E2657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Literatürdeki ilgili çalışmalarla bağlantılar kurulmalıdır.</w:t>
      </w:r>
    </w:p>
    <w:p w14:paraId="1E3F6138" w14:textId="77777777" w:rsidR="00E2657E" w:rsidRPr="00E2657E" w:rsidRDefault="00E2657E" w:rsidP="00E265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2. Yöntem</w:t>
      </w:r>
    </w:p>
    <w:p w14:paraId="00815A12" w14:textId="77777777" w:rsidR="00E2657E" w:rsidRPr="00E2657E" w:rsidRDefault="00E2657E" w:rsidP="00E265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Kullanılan araştırma tasarımı ve metodoloji detaylandırılmalıdır.</w:t>
      </w:r>
    </w:p>
    <w:p w14:paraId="7D6904E8" w14:textId="77777777" w:rsidR="00E2657E" w:rsidRPr="00E2657E" w:rsidRDefault="00E2657E" w:rsidP="00E265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Alt Başlıklar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14:paraId="40EE241B" w14:textId="77777777" w:rsidR="00E2657E" w:rsidRPr="00E2657E" w:rsidRDefault="00E2657E" w:rsidP="00E2657E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Veri toplama yöntemleri,</w:t>
      </w:r>
    </w:p>
    <w:p w14:paraId="0AEBED5D" w14:textId="77777777" w:rsidR="00E2657E" w:rsidRPr="00E2657E" w:rsidRDefault="00E2657E" w:rsidP="00E2657E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Araştırma evreni ve örneklemi,</w:t>
      </w:r>
    </w:p>
    <w:p w14:paraId="17FDBC30" w14:textId="77777777" w:rsidR="00E2657E" w:rsidRPr="00E2657E" w:rsidRDefault="00E2657E" w:rsidP="00E2657E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Kullanılan araçlar ve analiz teknikleri açıkça belirtilmelidir.</w:t>
      </w:r>
    </w:p>
    <w:p w14:paraId="45A15C3F" w14:textId="77777777" w:rsidR="00E2657E" w:rsidRPr="00E2657E" w:rsidRDefault="00E2657E" w:rsidP="00E265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3. Bulgular</w:t>
      </w:r>
    </w:p>
    <w:p w14:paraId="5A5CB5D3" w14:textId="77777777" w:rsidR="00E2657E" w:rsidRPr="00E2657E" w:rsidRDefault="00E2657E" w:rsidP="00E2657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Araştırma sonuçları net, açık ve anlaşılır bir şekilde sunulmalıdır.</w:t>
      </w:r>
    </w:p>
    <w:p w14:paraId="31B850CC" w14:textId="77777777" w:rsidR="00E2657E" w:rsidRPr="00E2657E" w:rsidRDefault="00E2657E" w:rsidP="00E2657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Gerekirse tablo, grafik, şekil veya resim gibi görsellerle desteklenmelidir.</w:t>
      </w:r>
    </w:p>
    <w:p w14:paraId="0700603B" w14:textId="5ABD2650" w:rsidR="00E2657E" w:rsidRPr="00E2657E" w:rsidRDefault="00E2657E" w:rsidP="00E2657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Görseller, </w:t>
      </w: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şekil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 veya </w:t>
      </w: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tablo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 olarak numaralandırılmalı ve açıklayıcı başlıklarla belirtilmelidir (örnek: Şekil 1: Sürdürülebilirlik Modeli).</w:t>
      </w:r>
    </w:p>
    <w:p w14:paraId="34785ACD" w14:textId="77777777" w:rsidR="00E2657E" w:rsidRPr="00E2657E" w:rsidRDefault="00E2657E" w:rsidP="00E2657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Görseller sayfa içinde uygun yerlere yerleştirilmeli ve metin ile ilişkilendirilmelidir.</w:t>
      </w:r>
    </w:p>
    <w:p w14:paraId="08403A20" w14:textId="77777777" w:rsidR="00E2657E" w:rsidRPr="00E2657E" w:rsidRDefault="00E2657E" w:rsidP="00E2657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Tablolar açık ve düzenli bir yapıya sahip olmalı, tablo içeriği kolayca anlaşılabilir olmalıdır.</w:t>
      </w:r>
    </w:p>
    <w:p w14:paraId="65821645" w14:textId="77777777" w:rsidR="00E2657E" w:rsidRPr="00E2657E" w:rsidRDefault="00E2657E" w:rsidP="00E265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4. Tartışma</w:t>
      </w:r>
    </w:p>
    <w:p w14:paraId="4A9D49BB" w14:textId="77777777" w:rsidR="00E2657E" w:rsidRPr="00E2657E" w:rsidRDefault="00E2657E" w:rsidP="00E2657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Bulgular, literatürdeki diğer çalışmalarla karşılaştırılmalı ve tartışılmalıdır.</w:t>
      </w:r>
    </w:p>
    <w:p w14:paraId="0F225DA8" w14:textId="77777777" w:rsidR="00E2657E" w:rsidRPr="00E2657E" w:rsidRDefault="00E2657E" w:rsidP="00E2657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lastRenderedPageBreak/>
        <w:t>Çalışmanın bilimsel katkısı ve sonuçların uygulamalara yönelik çıkarımları vurgulanmalıdır.</w:t>
      </w:r>
    </w:p>
    <w:p w14:paraId="538F190D" w14:textId="77777777" w:rsidR="00E2657E" w:rsidRPr="00E2657E" w:rsidRDefault="00E2657E" w:rsidP="00E265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5. Sonuç ve Öneriler</w:t>
      </w:r>
    </w:p>
    <w:p w14:paraId="33C0FD23" w14:textId="77777777" w:rsidR="00E2657E" w:rsidRPr="00E2657E" w:rsidRDefault="00E2657E" w:rsidP="00E2657E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Araştırmadan elde edilen temel sonuçlar özetlenmelidir.</w:t>
      </w:r>
    </w:p>
    <w:p w14:paraId="0DBBF365" w14:textId="77777777" w:rsidR="00E2657E" w:rsidRPr="00E2657E" w:rsidRDefault="00E2657E" w:rsidP="00E2657E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Araştırmanın sınırlılıkları belirtilmeli ve gelecekteki çalışmalar için öneriler sunulmalıdır.</w:t>
      </w:r>
    </w:p>
    <w:p w14:paraId="0EF6168F" w14:textId="77777777" w:rsidR="00E2657E" w:rsidRPr="00E2657E" w:rsidRDefault="00E2657E" w:rsidP="00E265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Görseller (Tablo, Şekil, Grafik, Resim vb.)</w:t>
      </w:r>
    </w:p>
    <w:p w14:paraId="11CC2439" w14:textId="77777777" w:rsidR="00E2657E" w:rsidRPr="00E2657E" w:rsidRDefault="00E2657E" w:rsidP="00E2657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Görseller metnin okunabilirliğini ve anlaşılabilirliğini artırmak için özenle hazırlanmalıdır.</w:t>
      </w:r>
    </w:p>
    <w:p w14:paraId="5F9661FE" w14:textId="77777777" w:rsidR="00E2657E" w:rsidRPr="00E2657E" w:rsidRDefault="00E2657E" w:rsidP="00E2657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Her görsel numaralandırılmalı ve açıklayıcı bir başlık verilmelidir.</w:t>
      </w:r>
    </w:p>
    <w:p w14:paraId="273A2B76" w14:textId="77777777" w:rsidR="00E2657E" w:rsidRPr="00E2657E" w:rsidRDefault="00E2657E" w:rsidP="00E2657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Görsel açıklamaları </w:t>
      </w: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Times New Roman, 10 punto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 yazılmalıdır.</w:t>
      </w:r>
    </w:p>
    <w:p w14:paraId="7DA20DB4" w14:textId="77777777" w:rsidR="00E2657E" w:rsidRPr="00E2657E" w:rsidRDefault="00E2657E" w:rsidP="00E2657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Görseller metin içinde ilgili bulgularla ilişkilendirilmeli ve gerektiğinde atıfta bulunulmalıdır (örnek: "Şekil 2’de gösterildiği gibi...").</w:t>
      </w:r>
    </w:p>
    <w:p w14:paraId="4CF4A94D" w14:textId="77777777" w:rsidR="00E2657E" w:rsidRPr="00E2657E" w:rsidRDefault="00E2657E" w:rsidP="00E2657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Görseller, </w:t>
      </w: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2000-3000 kelime sınırına dahil edilmez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 ve bu nedenle metni destekleyici materyal olarak kabul edilir.</w:t>
      </w:r>
    </w:p>
    <w:p w14:paraId="29AD0095" w14:textId="77777777" w:rsidR="00E2657E" w:rsidRPr="00E2657E" w:rsidRDefault="00E2657E" w:rsidP="00E265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Kaynakça</w:t>
      </w:r>
    </w:p>
    <w:p w14:paraId="6CFC22CD" w14:textId="77777777" w:rsidR="00E2657E" w:rsidRPr="00E2657E" w:rsidRDefault="00E2657E" w:rsidP="00E2657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Kaynakça, APA 7 formatına uygun olarak hazırlanmalıdır.</w:t>
      </w:r>
    </w:p>
    <w:p w14:paraId="1FD0080A" w14:textId="77777777" w:rsidR="00E2657E" w:rsidRPr="00E2657E" w:rsidRDefault="00E2657E" w:rsidP="00E2657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sz w:val="24"/>
          <w:szCs w:val="24"/>
          <w:lang w:val="tr-TR"/>
        </w:rPr>
        <w:t>Bu bölüm </w:t>
      </w: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2000-3000 kelime sınırına dahil edilmez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4AA743D8" w14:textId="77777777" w:rsidR="00E2657E" w:rsidRPr="00E2657E" w:rsidRDefault="00E2657E" w:rsidP="00E265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Yazım Kuralları</w:t>
      </w:r>
    </w:p>
    <w:p w14:paraId="0DE29215" w14:textId="77777777" w:rsidR="00E2657E" w:rsidRPr="00E2657E" w:rsidRDefault="00E2657E" w:rsidP="00E2657E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Dil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: Türkçe veya İngilizce (tercihe bağlı).</w:t>
      </w:r>
    </w:p>
    <w:p w14:paraId="480AF696" w14:textId="77777777" w:rsidR="00E2657E" w:rsidRPr="00E2657E" w:rsidRDefault="00E2657E" w:rsidP="00E2657E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Yazı Tipi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: Times New Roman, 12 punto.</w:t>
      </w:r>
    </w:p>
    <w:p w14:paraId="67A2B2DB" w14:textId="77777777" w:rsidR="00E2657E" w:rsidRPr="00E2657E" w:rsidRDefault="00E2657E" w:rsidP="00E2657E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Satır Aralığı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: 1.5 satır.</w:t>
      </w:r>
    </w:p>
    <w:p w14:paraId="67B457A5" w14:textId="77777777" w:rsidR="00E2657E" w:rsidRPr="00E2657E" w:rsidRDefault="00E2657E" w:rsidP="00E2657E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Kenarlıklar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: Her taraftan 2.5 cm boşluk bırakılmalı.</w:t>
      </w:r>
    </w:p>
    <w:p w14:paraId="0C9337DA" w14:textId="77777777" w:rsidR="00E2657E" w:rsidRPr="00E2657E" w:rsidRDefault="00E2657E" w:rsidP="00E2657E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57E">
        <w:rPr>
          <w:rFonts w:ascii="Times New Roman" w:hAnsi="Times New Roman" w:cs="Times New Roman"/>
          <w:b/>
          <w:bCs/>
          <w:sz w:val="24"/>
          <w:szCs w:val="24"/>
          <w:lang w:val="tr-TR"/>
        </w:rPr>
        <w:t>Sayfa Numaraları</w:t>
      </w:r>
      <w:r w:rsidRPr="00E2657E">
        <w:rPr>
          <w:rFonts w:ascii="Times New Roman" w:hAnsi="Times New Roman" w:cs="Times New Roman"/>
          <w:sz w:val="24"/>
          <w:szCs w:val="24"/>
          <w:lang w:val="tr-TR"/>
        </w:rPr>
        <w:t>: Sayfanın sağ alt köşesinde yer almalıdır.</w:t>
      </w:r>
    </w:p>
    <w:p w14:paraId="08688ECE" w14:textId="77777777" w:rsidR="00E2657E" w:rsidRPr="00E2657E" w:rsidRDefault="00E2657E" w:rsidP="00E2657E">
      <w:pPr>
        <w:pStyle w:val="Balk4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657E">
        <w:rPr>
          <w:rStyle w:val="Gl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Dosya Formatı</w:t>
      </w:r>
    </w:p>
    <w:p w14:paraId="2E3B3A4C" w14:textId="77777777" w:rsidR="00E2657E" w:rsidRDefault="00E2657E" w:rsidP="00E2657E">
      <w:pPr>
        <w:pStyle w:val="NormalWeb"/>
        <w:rPr>
          <w:color w:val="000000"/>
        </w:rPr>
      </w:pPr>
      <w:r>
        <w:rPr>
          <w:color w:val="000000"/>
        </w:rPr>
        <w:t>Çalışmalar,</w:t>
      </w:r>
      <w:r>
        <w:rPr>
          <w:rStyle w:val="apple-converted-space"/>
          <w:color w:val="000000"/>
        </w:rPr>
        <w:t> </w:t>
      </w:r>
      <w:r>
        <w:rPr>
          <w:rStyle w:val="Gl"/>
          <w:color w:val="000000"/>
        </w:rPr>
        <w:t>Microsoft Word 2007 veya üzeri sürümlerde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hazırlanmalı ve .docx uzantılı dosya olarak gönderilmelidir.</w:t>
      </w:r>
      <w:r>
        <w:rPr>
          <w:rStyle w:val="apple-converted-space"/>
          <w:color w:val="000000"/>
        </w:rPr>
        <w:t> </w:t>
      </w:r>
    </w:p>
    <w:p w14:paraId="4DC298FD" w14:textId="1106EC2F" w:rsidR="006A75E4" w:rsidRPr="00E2657E" w:rsidRDefault="006A75E4" w:rsidP="00E265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75E4" w:rsidRPr="00E2657E" w:rsidSect="00E2657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5948CD"/>
    <w:multiLevelType w:val="hybridMultilevel"/>
    <w:tmpl w:val="5CF806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66AC"/>
    <w:multiLevelType w:val="multilevel"/>
    <w:tmpl w:val="4ECE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257A4"/>
    <w:multiLevelType w:val="multilevel"/>
    <w:tmpl w:val="E6F6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20FBB"/>
    <w:multiLevelType w:val="multilevel"/>
    <w:tmpl w:val="6546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122DF"/>
    <w:multiLevelType w:val="multilevel"/>
    <w:tmpl w:val="E346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93002"/>
    <w:multiLevelType w:val="multilevel"/>
    <w:tmpl w:val="E7B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B7687"/>
    <w:multiLevelType w:val="multilevel"/>
    <w:tmpl w:val="BDF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C84C66"/>
    <w:multiLevelType w:val="multilevel"/>
    <w:tmpl w:val="4082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77DC5"/>
    <w:multiLevelType w:val="multilevel"/>
    <w:tmpl w:val="A39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53C26"/>
    <w:multiLevelType w:val="multilevel"/>
    <w:tmpl w:val="6CFA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AE7884"/>
    <w:multiLevelType w:val="multilevel"/>
    <w:tmpl w:val="7A0E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07843">
    <w:abstractNumId w:val="8"/>
  </w:num>
  <w:num w:numId="2" w16cid:durableId="1797291131">
    <w:abstractNumId w:val="6"/>
  </w:num>
  <w:num w:numId="3" w16cid:durableId="1205603494">
    <w:abstractNumId w:val="5"/>
  </w:num>
  <w:num w:numId="4" w16cid:durableId="2040469519">
    <w:abstractNumId w:val="4"/>
  </w:num>
  <w:num w:numId="5" w16cid:durableId="240069840">
    <w:abstractNumId w:val="7"/>
  </w:num>
  <w:num w:numId="6" w16cid:durableId="627669103">
    <w:abstractNumId w:val="3"/>
  </w:num>
  <w:num w:numId="7" w16cid:durableId="1124546630">
    <w:abstractNumId w:val="2"/>
  </w:num>
  <w:num w:numId="8" w16cid:durableId="622275081">
    <w:abstractNumId w:val="1"/>
  </w:num>
  <w:num w:numId="9" w16cid:durableId="1598832531">
    <w:abstractNumId w:val="0"/>
  </w:num>
  <w:num w:numId="10" w16cid:durableId="1361011516">
    <w:abstractNumId w:val="16"/>
  </w:num>
  <w:num w:numId="11" w16cid:durableId="704479013">
    <w:abstractNumId w:val="13"/>
  </w:num>
  <w:num w:numId="12" w16cid:durableId="109976727">
    <w:abstractNumId w:val="10"/>
  </w:num>
  <w:num w:numId="13" w16cid:durableId="2134901985">
    <w:abstractNumId w:val="12"/>
  </w:num>
  <w:num w:numId="14" w16cid:durableId="750471303">
    <w:abstractNumId w:val="17"/>
  </w:num>
  <w:num w:numId="15" w16cid:durableId="1114251073">
    <w:abstractNumId w:val="18"/>
  </w:num>
  <w:num w:numId="16" w16cid:durableId="1041781859">
    <w:abstractNumId w:val="19"/>
  </w:num>
  <w:num w:numId="17" w16cid:durableId="2142533716">
    <w:abstractNumId w:val="14"/>
  </w:num>
  <w:num w:numId="18" w16cid:durableId="245848306">
    <w:abstractNumId w:val="15"/>
  </w:num>
  <w:num w:numId="19" w16cid:durableId="1794709264">
    <w:abstractNumId w:val="11"/>
  </w:num>
  <w:num w:numId="20" w16cid:durableId="1304695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A4826"/>
    <w:rsid w:val="006A75E4"/>
    <w:rsid w:val="006E5971"/>
    <w:rsid w:val="00990A19"/>
    <w:rsid w:val="00AA1D8D"/>
    <w:rsid w:val="00B47730"/>
    <w:rsid w:val="00CB0664"/>
    <w:rsid w:val="00E265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413AE"/>
  <w14:defaultImageDpi w14:val="300"/>
  <w15:docId w15:val="{A73676B2-4599-4643-9353-F3CF6C82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E2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E2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Alperen Timuçin Sönmez</cp:lastModifiedBy>
  <cp:revision>3</cp:revision>
  <dcterms:created xsi:type="dcterms:W3CDTF">2024-11-25T20:17:00Z</dcterms:created>
  <dcterms:modified xsi:type="dcterms:W3CDTF">2024-12-20T10:20:00Z</dcterms:modified>
  <cp:category/>
</cp:coreProperties>
</file>